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书名：民族汉考（三级）短期强化教程  修订版  书面表达分册</w:t>
      </w:r>
    </w:p>
    <w:p>
      <w:r>
        <w:t>作者：吕滇雯编著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民族汉考（三级）短期强化教程  修订版  书面表达分册 评论地址：https://www.jiaokey.com/book/detail/12077497.html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