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书名：人力资源管理综合实训演练</w:t>
      </w:r>
    </w:p>
    <w:p>
      <w:r>
        <w:t>作者：鲍立刚，覃扬彬，覃学强著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总页数：236</w:t>
      </w:r>
    </w:p>
    <w:p>
      <w:r>
        <w:t>更多请访问教客网: www.jiaokey.com</w:t>
      </w:r>
    </w:p>
    <w:p>
      <w:r>
        <w:t>人力资源管理综合实训演练 评论地址：https://www.jiaokey.com/book/detail/12077492.html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