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作者：赵筠编著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基础会计 评论地址：https://www.jiaokey.com/book/detail/12077484.html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