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书名：劳动关系管理</w:t>
      </w:r>
    </w:p>
    <w:p>
      <w:r>
        <w:t>作者：肖传亮，童丽，王贵军主编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劳动关系管理 评论地址：https://www.jiaokey.com/book/detail/12077475.html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