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山月不知心里事  倾听宋代词人的浅歌低吟  彩色图文版</w:t>
      </w:r>
    </w:p>
    <w:p>
      <w:r>
        <w:rPr>
          <w:rFonts w:ascii="宋体" w:hAnsi="宋体" w:eastAsia="宋体"/>
          <w:sz w:val="24"/>
        </w:rPr>
        <w:t>张溪琳著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山月不知心里事  倾听宋代词人的浅歌低吟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本书出售、求购地址：https://www.jiaokey.com/book/detail/12077426.html</w:t>
      </w:r>
    </w:p>
    <w:p>
      <w:r>
        <w:t>更多相关图书推荐：https://www.jiaokey.com</w:t>
      </w:r>
    </w:p>
    <w:p>
      <w:r>
        <w:t>张溪琳著 其他作品：https://www.jiaokey.com/tag/张溪琳著.html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关键词搜索：https://www.jiaokey.com/tag/宋词-文学欣赏.html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