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书名：长春市生态功能区划与调控研究</w:t>
      </w:r>
    </w:p>
    <w:p>
      <w:r>
        <w:t>作者：李卫国著</w:t>
      </w:r>
    </w:p>
    <w:p>
      <w:r>
        <w:t>出版社：长春：吉林人民出版社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长春市生态功能区划与调控研究 评论地址：https://www.jiaokey.com/book/detail/12077402.html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