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书名：十年树木  百年树人：青年志愿者扶贫接力计划研究生支教团十年回顾与工作实务</w:t>
      </w:r>
    </w:p>
    <w:p>
      <w:r>
        <w:t>作者：共青团中央青年志愿者工作部编著</w:t>
      </w:r>
    </w:p>
    <w:p>
      <w:r>
        <w:t>出版社：北京：中国青年出版社</w:t>
      </w:r>
    </w:p>
    <w:p>
      <w:r>
        <w:t>出版日期：2008.08</w:t>
      </w:r>
    </w:p>
    <w:p>
      <w:r>
        <w:t>总页数：277</w:t>
      </w:r>
    </w:p>
    <w:p>
      <w:r>
        <w:t>更多请访问教客网: www.jiaokey.com</w:t>
      </w:r>
    </w:p>
    <w:p>
      <w:r>
        <w:t>十年树木  百年树人：青年志愿者扶贫接力计划研究生支教团十年回顾与工作实务 评论地址：https://www.jiaokey.com/book/detail/12077386.html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