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书名：走向世界的五年：上海软件外包国际峰会五周年回顾</w:t>
      </w:r>
    </w:p>
    <w:p>
      <w:r>
        <w:t>作者：上海市人民政府对外经济贸易委员会编</w:t>
      </w:r>
    </w:p>
    <w:p>
      <w:r>
        <w:t>出版社：上海：上海文艺出版总社；上海：百家出版社</w:t>
      </w:r>
    </w:p>
    <w:p>
      <w:r>
        <w:t>出版日期：2008.05</w:t>
      </w:r>
    </w:p>
    <w:p>
      <w:r>
        <w:t>总页数：27</w:t>
      </w:r>
    </w:p>
    <w:p>
      <w:r>
        <w:t>更多请访问教客网: www.jiaokey.com</w:t>
      </w:r>
    </w:p>
    <w:p>
      <w:r>
        <w:t>走向世界的五年：上海软件外包国际峰会五周年回顾 评论地址：https://www.jiaokey.com/book/detail/12077363.html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