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语言语用理论及应用研究</w:t>
      </w:r>
    </w:p>
    <w:p>
      <w:r>
        <w:rPr>
          <w:rFonts w:ascii="宋体" w:hAnsi="宋体" w:eastAsia="宋体"/>
          <w:sz w:val="24"/>
        </w:rPr>
        <w:t>刘露营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语言语用理论及应用研究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刘露营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9787811149524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语用学-对比研究-英语、汉语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语言是人类区别于动物的重要特征，甚至是关键特征，是人类本质的重要外在形式。研究其机制必将加深对人类本质的了解。而语用学就是以语言使用和语言理解为研究对象的学问，它反映人们使用和理解语言的客观规律，是一个动态的知识体系。语用学这门学科本身就早已表明它是与语言应用有关的一门学问；而语言应用问题，必然关系到人们心理上的认知，关系到社会和文化，关系到人与人之间在不同场合下的交往、协商与顺应。本书探讨了语用学中的预设、模糊限制语、会话合作原则及礼貌原则等重要理论及其在现实中的运用，并对礼貌用语和法庭辩论中的模糊限制……</w:t>
      </w:r>
    </w:p>
    <w:p/>
    <w:p>
      <w:r>
        <w:t>本书出售、求购地址：https://www.jiaokey.com/book/detail/12077344.html</w:t>
      </w:r>
    </w:p>
    <w:p>
      <w:r>
        <w:t>更多汉语图书推荐：https://www.jiaokey.com</w:t>
      </w:r>
    </w:p>
    <w:p>
      <w:r>
        <w:t>刘露营 其他作品：https://www.jiaokey.com/tag/刘露营.html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关键词搜索：https://www.jiaokey.com/tag/语用学-对比研究-英语、汉语.html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