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</w:t>
      </w:r>
    </w:p>
    <w:p>
      <w:r>
        <w:t>作者：李国发主编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汽车电气设备 评论地址：https://www.jiaokey.com/book/detail/12077317.html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