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书名：潮潭柳丛  李义恩民间传奇潮剧剧作选</w:t>
      </w:r>
    </w:p>
    <w:p>
      <w:r>
        <w:t>作者：李义恩著</w:t>
      </w:r>
    </w:p>
    <w:p>
      <w:r>
        <w:t>出版社：广州:岭南美术出版社,2008.06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潮潭柳丛  李义恩民间传奇潮剧剧作选 评论地址：https://www.jiaokey.com/book/detail/12077315.html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