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教苑谜花  汕头私立广夏学校的灯谜特色教育</w:t>
      </w:r>
    </w:p>
    <w:p>
      <w:r>
        <w:rPr>
          <w:rFonts w:ascii="宋体" w:hAnsi="宋体" w:eastAsia="宋体"/>
          <w:sz w:val="24"/>
        </w:rPr>
        <w:t>郭小燕主编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教苑谜花  汕头私立广夏学校的灯谜特色教育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本书出售、求购地址：https://www.jiaokey.com/book/detail/12077310.html</w:t>
      </w:r>
    </w:p>
    <w:p>
      <w:r>
        <w:t>更多相关图书推荐：https://www.jiaokey.com</w:t>
      </w:r>
    </w:p>
    <w:p>
      <w:r>
        <w:t>郭小燕主编 其他作品：https://www.jiaokey.com/tag/郭小燕主编.html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关键词搜索：https://www.jiaokey.com/tag/教苑谜花  汕头私立广夏学校的灯谜特色教育.html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