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书名：唐风妙彩 长沙窑精品卷 Exquisite wares of Changsha kiln</w:t>
      </w:r>
    </w:p>
    <w:p>
      <w:r>
        <w:t>作者:周世荣主编</w:t>
      </w:r>
    </w:p>
    <w:p>
      <w:r>
        <w:t>出版社:长沙：湖南美术出版社</w:t>
      </w:r>
    </w:p>
    <w:p>
      <w:r>
        <w:t>出版日期：2008.06</w:t>
      </w:r>
    </w:p>
    <w:p>
      <w:r>
        <w:t>总页数：304</w:t>
      </w:r>
    </w:p>
    <w:p>
      <w:r>
        <w:t>更多请访问教客网:www.jiaokey.com</w:t>
      </w:r>
    </w:p>
    <w:p>
      <w:r>
        <w:t>唐风妙彩 长沙窑精品卷 Exquisite wares of Changsha kiln评论地址：https://www.jiaokey.com/book/detail/12077297.html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