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花镜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本书出售、求购地址：https://www.jiaokey.com/book/detail/12077286.html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上海:上海人民出版社,2008.08 出版图书：https://www.jiaokey.com/tag/上海:上海人民出版社,2008.08.html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