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书名：口述淞沪抗战  2</w:t>
      </w:r>
    </w:p>
    <w:p>
      <w:r>
        <w:t>作者：谭玉岐，阎志军主编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口述淞沪抗战  2 评论地址：https://www.jiaokey.com/book/detail/12077279.html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