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书名：首脑外交  中美领导人谈判的话语分析  1969-1972</w:t>
      </w:r>
    </w:p>
    <w:p>
      <w:r>
        <w:t>作者：郑华著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首脑外交  中美领导人谈判的话语分析  1969-1972 评论地址：https://www.jiaokey.com/book/detail/12077265.html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