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书名：道家“大一”思想及其表达式研究</w:t>
      </w:r>
    </w:p>
    <w:p>
      <w:r>
        <w:t>作者：顾瑞荣著</w:t>
      </w:r>
    </w:p>
    <w:p>
      <w:r>
        <w:t>出版社：上海：上海人民出版社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道家“大一”思想及其表达式研究 评论地址：https://www.jiaokey.com/book/detail/12077260.html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