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书名：基于知识的演化经济学</w:t>
      </w:r>
    </w:p>
    <w:p>
      <w:r>
        <w:t>作者：宋胜洲著</w:t>
      </w:r>
    </w:p>
    <w:p>
      <w:r>
        <w:t>出版社：世纪出版集团；上海人民出版社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基于知识的演化经济学 评论地址：https://www.jiaokey.com/book/detail/12077246.html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