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图解黄帝八十一难经  回归中医养生之道</w:t>
      </w:r>
    </w:p>
    <w:p>
      <w:r>
        <w:rPr>
          <w:rFonts w:ascii="宋体" w:hAnsi="宋体" w:eastAsia="宋体"/>
          <w:sz w:val="24"/>
        </w:rPr>
        <w:t>（战国）秦越人原著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图解黄帝八十一难经  回归中医养生之道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（战国）秦越人原著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本书出售、求购地址：https://www.jiaokey.com/book/detail/12077245.html</w:t>
      </w:r>
    </w:p>
    <w:p>
      <w:r>
        <w:t>更多相关图书推荐：https://www.jiaokey.com</w:t>
      </w:r>
    </w:p>
    <w:p>
      <w:r>
        <w:t>（战国）秦越人原著 其他作品：https://www.jiaokey.com/tag/（战国）秦越人原著.html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关键词搜索：https://www.jiaokey.com/tag/图解黄帝八十一难经  回归中医养生之道.html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