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无赖竞争理论  改变人生的厚黑竞争法则</w:t>
      </w:r>
    </w:p>
    <w:p>
      <w:r>
        <w:rPr>
          <w:rFonts w:ascii="宋体" w:hAnsi="宋体" w:eastAsia="宋体"/>
          <w:sz w:val="24"/>
        </w:rPr>
        <w:t>（韩）朴赞熹，（韩）韩淳九著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无赖竞争理论  改变人生的厚黑竞争法则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（韩）朴赞熹，（韩）韩淳九著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本书出售、求购地址：https://www.jiaokey.com/book/detail/12077242.html</w:t>
      </w:r>
    </w:p>
    <w:p>
      <w:r>
        <w:t>更多相关图书推荐：https://www.jiaokey.com</w:t>
      </w:r>
    </w:p>
    <w:p>
      <w:r>
        <w:t>（韩）朴赞熹，（韩）韩淳九著 其他作品：https://www.jiaokey.com/tag/（韩）朴赞熹，（韩）韩淳九著.html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关键词搜索：https://www.jiaokey.com/tag/无赖竞争理论  改变人生的厚黑竞争法则.html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