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书名：图解古文明  推动人类历史的伟大力量</w:t>
      </w:r>
    </w:p>
    <w:p>
      <w:r>
        <w:t>作者：曾秉泰编著</w:t>
      </w:r>
    </w:p>
    <w:p>
      <w:r>
        <w:t>出版社：海口：南海出版公司</w:t>
      </w:r>
    </w:p>
    <w:p>
      <w:r>
        <w:t>出版日期：2008.05</w:t>
      </w:r>
    </w:p>
    <w:p>
      <w:r>
        <w:t>总页数：317</w:t>
      </w:r>
    </w:p>
    <w:p>
      <w:r>
        <w:t>更多请访问教客网: www.jiaokey.com</w:t>
      </w:r>
    </w:p>
    <w:p>
      <w:r>
        <w:t>图解古文明  推动人类历史的伟大力量 评论地址：https://www.jiaokey.com/book/detail/12077232.html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