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陕西古代文明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文化史-研究-陕西省-古代-文化史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本书出售、求购地址：https://www.jiaokey.com/book/detail/12077228.html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关键词搜索：https://www.jiaokey.com/tag/文化史-研究-陕西省-古代-文化史.html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