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书名：完全图解恋爱心理学</w:t>
      </w:r>
    </w:p>
    <w:p>
      <w:r>
        <w:t>作者：穆铭编著</w:t>
      </w:r>
    </w:p>
    <w:p>
      <w:r>
        <w:t>出版社：海口：南海出版公司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完全图解恋爱心理学 评论地址：https://www.jiaokey.com/book/detail/12077223.html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