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书名：完全图解身边的心理学  改变生活从“心”开始</w:t>
      </w:r>
    </w:p>
    <w:p>
      <w:r>
        <w:t>作者：傅静编著</w:t>
      </w:r>
    </w:p>
    <w:p>
      <w:r>
        <w:t>出版社：海口：南海出版公司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完全图解身边的心理学  改变生活从“心”开始 评论地址：https://www.jiaokey.com/book/detail/12077215.html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