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  初级篇  英文注释版·第4版</w:t>
      </w:r>
    </w:p>
    <w:p>
      <w:r>
        <w:rPr>
          <w:rFonts w:ascii="宋体" w:hAnsi="宋体" w:eastAsia="宋体"/>
          <w:sz w:val="24"/>
        </w:rPr>
        <w:t>（美）Ramez Elmasri，Shamkant B.Navathe 著，孙瑜注释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  初级篇  英文注释版·第4版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（美）Ramez Elmasri，Shamkant B.Navathe 著，孙瑜注释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本书出售、求购地址：https://www.jiaokey.com/book/detail/12077192.html</w:t>
      </w:r>
    </w:p>
    <w:p>
      <w:r>
        <w:t>更多相关图书推荐：https://www.jiaokey.com</w:t>
      </w:r>
    </w:p>
    <w:p>
      <w:r>
        <w:t>（美）Ramez Elmasri，Shamkant B.Navathe 著，孙瑜注释 其他作品：https://www.jiaokey.com/tag/（美）Ramez Elmasri，Shamkant B.Navathe 著，孙瑜注释.html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关键词搜索：https://www.jiaokey.com/tag/数据库系统基础  初级篇  英文注释版·第4版.html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