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2009新大纲公务员录用考试法律常识精讲精练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2009新大纲公务员录用考试法律常识精讲精练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本书出售、求购地址：https://www.jiaokey.com/book/detail/12077160.html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关键词搜索：https://www.jiaokey.com/tag/2009新大纲公务员录用考试法律常识精讲精练.html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