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2009新大纲公务员录用考试行政职业能力测试经典试题集训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2009新大纲公务员录用考试行政职业能力测试经典试题集训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本书出售、求购地址：https://www.jiaokey.com/book/detail/12077159.html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关键词搜索：https://www.jiaokey.com/tag/2009新大纲公务员录用考试行政职业能力测试经典试题集训.html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