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书名：奔走  改革开放三十年一个工会干部的人生足迹</w:t>
      </w:r>
    </w:p>
    <w:p>
      <w:r>
        <w:t>作者：沙焕玉著</w:t>
      </w:r>
    </w:p>
    <w:p>
      <w:r>
        <w:t>出版社：北京：中国工人出版社</w:t>
      </w:r>
    </w:p>
    <w:p>
      <w:r>
        <w:t>出版日期：2008.08</w:t>
      </w:r>
    </w:p>
    <w:p>
      <w:r>
        <w:t>总页数：151</w:t>
      </w:r>
    </w:p>
    <w:p>
      <w:r>
        <w:t>更多请访问教客网: www.jiaokey.com</w:t>
      </w:r>
    </w:p>
    <w:p>
      <w:r>
        <w:t>奔走  改革开放三十年一个工会干部的人生足迹 评论地址：https://www.jiaokey.com/book/detail/12077158.html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