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2009新大纲中央机关及省级机关公务员录用考试历年真题汇编  申论</w:t>
      </w:r>
    </w:p>
    <w:p>
      <w:r>
        <w:rPr>
          <w:rFonts w:ascii="宋体" w:hAnsi="宋体" w:eastAsia="宋体"/>
          <w:sz w:val="24"/>
        </w:rPr>
        <w:t>李如海孙秀秋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2009新大纲中央机关及省级机关公务员录用考试历年真题汇编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李如海孙秀秋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本书出售、求购地址：https://www.jiaokey.com/book/detail/12077152.html</w:t>
      </w:r>
    </w:p>
    <w:p>
      <w:r>
        <w:t>更多相关图书推荐：https://www.jiaokey.com</w:t>
      </w:r>
    </w:p>
    <w:p>
      <w:r>
        <w:t>李如海孙秀秋 其他作品：https://www.jiaokey.com/tag/李如海孙秀秋.html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关键词搜索：https://www.jiaokey.com/tag/2009新大纲中央机关及省级机关公务员录用考试历年真题汇编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