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“宁夏庆华杯”第二届中国吴忠中小学生书法节作品集</w:t>
      </w:r>
    </w:p>
    <w:p>
      <w:r>
        <w:rPr>
          <w:rFonts w:ascii="宋体" w:hAnsi="宋体" w:eastAsia="宋体"/>
          <w:sz w:val="24"/>
        </w:rPr>
        <w:t>赵长青，郭振有，吴玉才主编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“宁夏庆华杯”第二届中国吴忠中小学生书法节作品集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赵长青，郭振有，吴玉才主编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本书出售、求购地址：https://www.jiaokey.com/book/detail/12077012.html</w:t>
      </w:r>
    </w:p>
    <w:p>
      <w:r>
        <w:t>更多相关图书推荐：https://www.jiaokey.com</w:t>
      </w:r>
    </w:p>
    <w:p>
      <w:r>
        <w:t>赵长青，郭振有，吴玉才主编 其他作品：https://www.jiaokey.com/tag/赵长青，郭振有，吴玉才主编.html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关键词搜索：https://www.jiaokey.com/tag/“宁夏庆华杯”第二届中国吴忠中小学生书法节作品集.html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