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书名：下一站周星驰  星爷当导游来玩一个先</w:t>
      </w:r>
    </w:p>
    <w:p>
      <w:r>
        <w:t>作者：九姑娘，梁无双著</w:t>
      </w:r>
    </w:p>
    <w:p>
      <w:r>
        <w:t>出版社：世纪出版集团；上海：上海人民出版社</w:t>
      </w:r>
    </w:p>
    <w:p>
      <w:r>
        <w:t>出版日期：2008.09</w:t>
      </w:r>
    </w:p>
    <w:p>
      <w:r>
        <w:t>总页数：190</w:t>
      </w:r>
    </w:p>
    <w:p>
      <w:r>
        <w:t>更多请访问教客网: www.jiaokey.com</w:t>
      </w:r>
    </w:p>
    <w:p>
      <w:r>
        <w:t>下一站周星驰  星爷当导游来玩一个先 评论地址：https://www.jiaokey.com/book/detail/12077000.html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