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Linux命令行技术大全</w:t>
      </w:r>
    </w:p>
    <w:p>
      <w:r>
        <w:rPr>
          <w:rFonts w:ascii="宋体" w:hAnsi="宋体" w:eastAsia="宋体"/>
          <w:sz w:val="24"/>
        </w:rPr>
        <w:t>徐谡主编；常政威，吴晓培，程曦编著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Linux命令行技术大全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徐谡主编；常政威，吴晓培，程曦编著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本书出售、求购地址：https://www.jiaokey.com/book/detail/12076978.html</w:t>
      </w:r>
    </w:p>
    <w:p>
      <w:r>
        <w:t>更多相关图书推荐：https://www.jiaokey.com</w:t>
      </w:r>
    </w:p>
    <w:p>
      <w:r>
        <w:t>徐谡主编；常政威，吴晓培，程曦编著 其他作品：https://www.jiaokey.com/tag/徐谡主编；常政威，吴晓培，程曦编著.html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关键词搜索：https://www.jiaokey.com/tag/Linux命令行技术大全.html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