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浙江地税信息化建设探索研究  2000-2006</w:t>
      </w:r>
    </w:p>
    <w:p>
      <w:r>
        <w:rPr>
          <w:rFonts w:ascii="宋体" w:hAnsi="宋体" w:eastAsia="宋体"/>
          <w:sz w:val="24"/>
        </w:rPr>
        <w:t>黄旭明主编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浙江地税信息化建设探索研究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信息技术-应用-地方税收-研究-浙江省-信息技术-地方税收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本书出售、求购地址：https://www.jiaokey.com/book/detail/12076947.html</w:t>
      </w:r>
    </w:p>
    <w:p>
      <w:r>
        <w:t>更多相关图书推荐：https://www.jiaokey.com</w:t>
      </w:r>
    </w:p>
    <w:p>
      <w:r>
        <w:t>黄旭明主编 其他作品：https://www.jiaokey.com/tag/黄旭明主编.html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关键词搜索：https://www.jiaokey.com/tag/信息技术-应用-地方税收-研究-浙江省-信息技术-地方税收.html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