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媒体·社会与国家  《大公报》与20世纪初期之中国</w:t>
      </w:r>
    </w:p>
    <w:p>
      <w:r>
        <w:rPr>
          <w:rFonts w:ascii="宋体" w:hAnsi="宋体" w:eastAsia="宋体"/>
          <w:sz w:val="24"/>
        </w:rPr>
        <w:t>岳谦厚，段彪瑞编著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媒体·社会与国家  《大公报》与20世纪初期之中国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岳谦厚，段彪瑞编著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本书出售、求购地址：https://www.jiaokey.com/book/detail/12076938.html</w:t>
      </w:r>
    </w:p>
    <w:p>
      <w:r>
        <w:t>更多相关图书推荐：https://www.jiaokey.com</w:t>
      </w:r>
    </w:p>
    <w:p>
      <w:r>
        <w:t>岳谦厚，段彪瑞编著 其他作品：https://www.jiaokey.com/tag/岳谦厚，段彪瑞编著.html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关键词搜索：https://www.jiaokey.com/tag/媒体·社会与国家  《大公报》与20世纪初期之中国.html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