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书名：高层建筑的美学价值与艺术表现</w:t>
      </w:r>
    </w:p>
    <w:p>
      <w:r>
        <w:t>作者：冒亚龙著</w:t>
      </w:r>
    </w:p>
    <w:p>
      <w:r>
        <w:t>出版社：南京：东南大学出版社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高层建筑的美学价值与艺术表现 评论地址：https://www.jiaokey.com/book/detail/12076923.html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