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书名：规划师札记</w:t>
      </w:r>
    </w:p>
    <w:p>
      <w:r>
        <w:t>作者：刘贵利主编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规划师札记 评论地址：https://www.jiaokey.com/book/detail/12076921.html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