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刀币上的中国  中国当代老板大写真  长篇纪实文学</w:t>
      </w:r>
    </w:p>
    <w:p>
      <w:r>
        <w:rPr>
          <w:rFonts w:ascii="宋体" w:hAnsi="宋体" w:eastAsia="宋体"/>
          <w:sz w:val="24"/>
        </w:rPr>
        <w:t>张宇光著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刀币上的中国  中国当代老板大写真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本书出售、求购地址：https://www.jiaokey.com/book/detail/12076912.html</w:t>
      </w:r>
    </w:p>
    <w:p>
      <w:r>
        <w:t>更多相关图书推荐：https://www.jiaokey.com</w:t>
      </w:r>
    </w:p>
    <w:p>
      <w:r>
        <w:t>张宇光著 其他作品：https://www.jiaokey.com/tag/张宇光著.html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