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书名：远离痴呆  谈记忆障碍管理</w:t>
      </w:r>
    </w:p>
    <w:p>
      <w:r>
        <w:t>作者：袁勇贵，杨忠，曹音主编</w:t>
      </w:r>
    </w:p>
    <w:p>
      <w:r>
        <w:t>出版社：南京：东南大学出版社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远离痴呆  谈记忆障碍管理 评论地址：https://www.jiaokey.com/book/detail/12076904.html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