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永不谢幕的笑声  记人民艺术家夏雨田  长篇报告文学</w:t>
      </w:r>
    </w:p>
    <w:p>
      <w:r>
        <w:rPr>
          <w:rFonts w:ascii="宋体" w:hAnsi="宋体" w:eastAsia="宋体"/>
          <w:sz w:val="24"/>
        </w:rPr>
        <w:t>唐湘岳，莫崇立著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永不谢幕的笑声  记人民艺术家夏雨田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唐湘岳，莫崇立著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本书出售、求购地址：https://www.jiaokey.com/book/detail/12076891.html</w:t>
      </w:r>
    </w:p>
    <w:p>
      <w:r>
        <w:t>更多相关图书推荐：https://www.jiaokey.com</w:t>
      </w:r>
    </w:p>
    <w:p>
      <w:r>
        <w:t>唐湘岳，莫崇立著 其他作品：https://www.jiaokey.com/tag/唐湘岳，莫崇立著.html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关键词搜索：https://www.jiaokey.com/tag/永不谢幕的笑声  记人民艺术家夏雨田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