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图说宇宙  空间探测的最新发现</w:t>
      </w:r>
    </w:p>
    <w:p>
      <w:r>
        <w:rPr>
          <w:rFonts w:ascii="宋体" w:hAnsi="宋体" w:eastAsia="宋体"/>
          <w:sz w:val="24"/>
        </w:rPr>
        <w:t>（英）莱曼·普林嘉著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图说宇宙  空间探测的最新发现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（英）莱曼·普林嘉著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本书出售、求购地址：https://www.jiaokey.com/book/detail/12076836.html</w:t>
      </w:r>
    </w:p>
    <w:p>
      <w:r>
        <w:t>更多相关图书推荐：https://www.jiaokey.com</w:t>
      </w:r>
    </w:p>
    <w:p>
      <w:r>
        <w:t>（英）莱曼·普林嘉著 其他作品：https://www.jiaokey.com/tag/（英）莱曼·普林嘉著.html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关键词搜索：https://www.jiaokey.com/tag/图说宇宙  空间探测的最新发现.html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