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书名：高等职业院校核心竞争力研究</w:t>
      </w:r>
    </w:p>
    <w:p>
      <w:r>
        <w:t>作者：陈涛著</w:t>
      </w:r>
    </w:p>
    <w:p>
      <w:r>
        <w:t>出版社：长沙：湖南大学出版社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高等职业院校核心竞争力研究 评论地址：https://www.jiaokey.com/book/detail/12076818.html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