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书名：人力资源管理理论与实务</w:t>
      </w:r>
    </w:p>
    <w:p>
      <w:r>
        <w:t>作者：罗碧华，李昱，谭谊主编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人力资源管理理论与实务 评论地址：https://www.jiaokey.com/book/detail/12076813.html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