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粤语入门速成班</w:t>
      </w:r>
    </w:p>
    <w:p>
      <w:r>
        <w:rPr>
          <w:rFonts w:ascii="宋体" w:hAnsi="宋体" w:eastAsia="宋体"/>
          <w:sz w:val="24"/>
        </w:rPr>
        <w:t>宋健榕，余小慧主编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粤语入门速成班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宋健榕，余小慧主编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本书出售、求购地址：https://www.jiaokey.com/book/detail/12076773.html</w:t>
      </w:r>
    </w:p>
    <w:p>
      <w:r>
        <w:t>更多相关图书推荐：https://www.jiaokey.com</w:t>
      </w:r>
    </w:p>
    <w:p>
      <w:r>
        <w:t>宋健榕，余小慧主编 其他作品：https://www.jiaokey.com/tag/宋健榕，余小慧主编.html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关键词搜索：https://www.jiaokey.com/tag/粤语入门速成班.html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