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三峡库区大老岭植物多样性与保护</w:t>
      </w:r>
    </w:p>
    <w:p>
      <w:r>
        <w:rPr>
          <w:rFonts w:ascii="宋体" w:hAnsi="宋体" w:eastAsia="宋体"/>
          <w:sz w:val="24"/>
        </w:rPr>
        <w:t>吴金清，金义兴，赵子恩著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三峡库区大老岭植物多样性与保护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吴金清，金义兴，赵子恩著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本书出售、求购地址：https://www.jiaokey.com/book/detail/12076750.html</w:t>
      </w:r>
    </w:p>
    <w:p>
      <w:r>
        <w:t>更多相关图书推荐：https://www.jiaokey.com</w:t>
      </w:r>
    </w:p>
    <w:p>
      <w:r>
        <w:t>吴金清，金义兴，赵子恩著 其他作品：https://www.jiaokey.com/tag/吴金清，金义兴，赵子恩著.html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关键词搜索：https://www.jiaokey.com/tag/三峡库区大老岭植物多样性与保护.html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