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电力设施安装企业工长培训读本  含试题及答案</w:t>
      </w:r>
    </w:p>
    <w:p>
      <w:r>
        <w:rPr>
          <w:rFonts w:ascii="宋体" w:hAnsi="宋体" w:eastAsia="宋体"/>
          <w:sz w:val="24"/>
        </w:rPr>
        <w:t>杨育勇主编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电力设施安装企业工长培训读本  含试题及答案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电气设备-建筑安装工程-工程施工-技术管理-技术培训-教材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本书出售、求购地址：https://www.jiaokey.com/book/detail/12076749.html</w:t>
      </w:r>
    </w:p>
    <w:p>
      <w:r>
        <w:t>更多相关图书推荐：https://www.jiaokey.com</w:t>
      </w:r>
    </w:p>
    <w:p>
      <w:r>
        <w:t>杨育勇主编 其他作品：https://www.jiaokey.com/tag/杨育勇主编.html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关键词搜索：https://www.jiaokey.com/tag/电气设备-建筑安装工程-工程施工-技术管理-技术培训-教材.html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