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千岛海韵  七年级</w:t>
      </w:r>
    </w:p>
    <w:p>
      <w:r>
        <w:rPr>
          <w:rFonts w:ascii="宋体" w:hAnsi="宋体" w:eastAsia="宋体"/>
          <w:sz w:val="24"/>
        </w:rPr>
        <w:t>舟山市教育教学研究中心编写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千岛海韵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舟山市教育教学研究中心编写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本书出售、求购地址：https://www.jiaokey.com/book/detail/12076712.html</w:t>
      </w:r>
    </w:p>
    <w:p>
      <w:r>
        <w:t>更多相关图书推荐：https://www.jiaokey.com</w:t>
      </w:r>
    </w:p>
    <w:p>
      <w:r>
        <w:t>舟山市教育教学研究中心编写 其他作品：https://www.jiaokey.com/tag/舟山市教育教学研究中心编写.html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关键词搜索：https://www.jiaokey.com/tag/千岛海韵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