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中西哲学之会通十四讲</w:t>
      </w:r>
    </w:p>
    <w:p>
      <w:r>
        <w:rPr>
          <w:rFonts w:ascii="宋体" w:hAnsi="宋体" w:eastAsia="宋体"/>
          <w:sz w:val="24"/>
        </w:rPr>
        <w:t>牟宗三撰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中西哲学之会通十四讲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哲学-中国-思想家-中国-思想史-中国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本书出售、求购地址：https://www.jiaokey.com/book/detail/12076695.html</w:t>
      </w:r>
    </w:p>
    <w:p>
      <w:r>
        <w:t>更多相关图书推荐：https://www.jiaokey.com</w:t>
      </w:r>
    </w:p>
    <w:p>
      <w:r>
        <w:t>牟宗三撰 其他作品：https://www.jiaokey.com/tag/牟宗三撰.html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关键词搜索：https://www.jiaokey.com/tag/哲学-中国-思想家-中国-思想史-中国.html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