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书名：感悟成长的智慧故事全集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感悟成长的智慧故事全集  彩图版 评论地址：https://www.jiaokey.com/book/detail/12076684.html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