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心理测验  给管理者的指南  第4版</w:t>
      </w:r>
    </w:p>
    <w:p>
      <w:r>
        <w:rPr>
          <w:rFonts w:ascii="宋体" w:hAnsi="宋体" w:eastAsia="宋体"/>
          <w:sz w:val="24"/>
        </w:rPr>
        <w:t>（英）JohnToplis，（英）VictorDulewicz，（英）CliveFletcher著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心理测验  给管理者的指南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（英）JohnToplis，（英）VictorDulewicz，（英）CliveFletcher著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本书出售、求购地址：https://www.jiaokey.com/book/detail/12076630.html</w:t>
      </w:r>
    </w:p>
    <w:p>
      <w:r>
        <w:t>更多相关图书推荐：https://www.jiaokey.com</w:t>
      </w:r>
    </w:p>
    <w:p>
      <w:r>
        <w:t>（英）JohnToplis，（英）VictorDulewicz，（英）CliveFletcher著 其他作品：https://www.jiaokey.com/tag/（英）JohnToplis，（英）VictorDulewicz，（英）CliveFletcher著.html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关键词搜索：https://www.jiaokey.com/tag/心理测验  给管理者的指南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