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大爱·大智  上海市科教党委系统支援四川地震灾区纪实</w:t>
      </w:r>
    </w:p>
    <w:p>
      <w:r>
        <w:rPr>
          <w:rFonts w:ascii="宋体" w:hAnsi="宋体" w:eastAsia="宋体"/>
          <w:sz w:val="24"/>
        </w:rPr>
        <w:t>李宣海主编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大爱·大智  上海市科教党委系统支援四川地震灾区纪实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李宣海主编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本书出售、求购地址：https://www.jiaokey.com/book/detail/12076606.html</w:t>
      </w:r>
    </w:p>
    <w:p>
      <w:r>
        <w:t>更多相关图书推荐：https://www.jiaokey.com</w:t>
      </w:r>
    </w:p>
    <w:p>
      <w:r>
        <w:t>李宣海主编 其他作品：https://www.jiaokey.com/tag/李宣海主编.html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关键词搜索：https://www.jiaokey.com/tag/大爱·大智  上海市科教党委系统支援四川地震灾区纪实.html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